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18810586230720009762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18810586230720009762 от 20.07.2023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0412365400135012082420168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